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书名：2015中考优秀作文  真卷版</w:t>
      </w:r>
    </w:p>
    <w:p>
      <w:r>
        <w:t>作者：唐文儒主编；龙卫飞，张逸诗，罗江等编</w:t>
      </w:r>
    </w:p>
    <w:p>
      <w:r>
        <w:t>出版社：天津：天津科学技术出版社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2015中考优秀作文  真卷版 评论地址：https://www.jiaokey.com/book/detail/13875187.html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