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  中考物理  强化训练篇</w:t>
      </w:r>
    </w:p>
    <w:p>
      <w:r>
        <w:rPr>
          <w:rFonts w:ascii="宋体" w:hAnsi="宋体" w:eastAsia="宋体"/>
          <w:sz w:val="24"/>
        </w:rPr>
        <w:t>管仁龙主编；刘兴旺，童巧玉副主编；练秀琴，仇建蓉，黄月美等编写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  中考物理  强化训练篇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管仁龙主编；刘兴旺，童巧玉副主编；练秀琴，仇建蓉，黄月美等编写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本书出售、求购地址：https://www.jiaokey.com/book/detail/13875183.html</w:t>
      </w:r>
    </w:p>
    <w:p>
      <w:r>
        <w:t>更多相关图书推荐：https://www.jiaokey.com</w:t>
      </w:r>
    </w:p>
    <w:p>
      <w:r>
        <w:t>管仁龙主编；刘兴旺，童巧玉副主编；练秀琴，仇建蓉，黄月美等编写 其他作品：https://www.jiaokey.com/tag/管仁龙主编；刘兴旺，童巧玉副主编；练秀琴，仇建蓉，黄月美等编写.html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  中考物理  强化训练篇.html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