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书名：普陀佛茶养生</w:t>
      </w:r>
    </w:p>
    <w:p>
      <w:r>
        <w:t>作者：冯淑仙著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普陀佛茶养生 评论地址：https://www.jiaokey.com/book/detail/13875175.html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