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彩图注音版</w:t>
      </w:r>
    </w:p>
    <w:p>
      <w:r>
        <w:rPr>
          <w:rFonts w:ascii="宋体" w:hAnsi="宋体" w:eastAsia="宋体"/>
          <w:sz w:val="24"/>
        </w:rPr>
        <w:t>阿拉伯民间故事原著；苏宁，赵耀改编；侯海波，稻荷前画室插画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阿拉伯民间故事原著；苏宁，赵耀改编；侯海波，稻荷前画室插画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本书出售、求购地址：https://www.jiaokey.com/book/detail/13875143.html</w:t>
      </w:r>
    </w:p>
    <w:p>
      <w:r>
        <w:t>更多相关图书推荐：https://www.jiaokey.com</w:t>
      </w:r>
    </w:p>
    <w:p>
      <w:r>
        <w:t>阿拉伯民间故事原著；苏宁，赵耀改编；侯海波，稻荷前画室插画 其他作品：https://www.jiaokey.com/tag/阿拉伯民间故事原著；苏宁，赵耀改编；侯海波，稻荷前画室插画.html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关键词搜索：https://www.jiaokey.com/tag/一千零一夜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