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青春望天树  中国原创儿童生态文学精品书系  寻访白海豚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青春望天树  中国原创儿童生态文学精品书系  寻访白海豚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本书出售、求购地址：https://www.jiaokey.com/book/detail/13875133.html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关键词搜索：https://www.jiaokey.com/tag/青春望天树  中国原创儿童生态文学精品书系  寻访白海豚.html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