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走近名著-贴近考点  国外篇</w:t>
      </w:r>
    </w:p>
    <w:p>
      <w:r>
        <w:rPr>
          <w:rFonts w:ascii="宋体" w:hAnsi="宋体" w:eastAsia="宋体"/>
          <w:sz w:val="24"/>
        </w:rPr>
        <w:t>王雪琴主编；商明珠副主编；王镔顾问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走近名著-贴近考点  国外篇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王雪琴主编；商明珠副主编；王镔顾问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本书出售、求购地址：https://www.jiaokey.com/book/detail/13875125.html</w:t>
      </w:r>
    </w:p>
    <w:p>
      <w:r>
        <w:t>更多相关图书推荐：https://www.jiaokey.com</w:t>
      </w:r>
    </w:p>
    <w:p>
      <w:r>
        <w:t>王雪琴主编；商明珠副主编；王镔顾问 其他作品：https://www.jiaokey.com/tag/王雪琴主编；商明珠副主编；王镔顾问.html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