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伊斯坦布尔死亡纪事</w:t>
      </w:r>
    </w:p>
    <w:p>
      <w:r>
        <w:rPr>
          <w:rFonts w:ascii="宋体" w:hAnsi="宋体" w:eastAsia="宋体"/>
          <w:sz w:val="24"/>
        </w:rPr>
        <w:t>（土耳其）艾哈迈德·于米特著；白玮琪译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伊斯坦布尔死亡纪事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（土耳其）艾哈迈德·于米特著；白玮琪译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本书出售、求购地址：https://www.jiaokey.com/book/detail/13875115.html</w:t>
      </w:r>
    </w:p>
    <w:p>
      <w:r>
        <w:t>更多相关图书推荐：https://www.jiaokey.com</w:t>
      </w:r>
    </w:p>
    <w:p>
      <w:r>
        <w:t>（土耳其）艾哈迈德·于米特著；白玮琪译 其他作品：https://www.jiaokey.com/tag/（土耳其）艾哈迈德·于米特著；白玮琪译.html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关键词搜索：https://www.jiaokey.com/tag/伊斯坦布尔死亡纪事.html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