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书名：红色少年系列  太行小八路</w:t>
      </w:r>
    </w:p>
    <w:p>
      <w:r>
        <w:t>作者：卫霞著</w:t>
      </w:r>
    </w:p>
    <w:p>
      <w:r>
        <w:t>出版社：北京时代华文书局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红色少年系列  太行小八路 评论地址：https://www.jiaokey.com/book/detail/13875114.html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