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协和医生答疑丛书  风湿免疫病300个怎么办  大字版</w:t>
      </w:r>
    </w:p>
    <w:p>
      <w:r>
        <w:rPr>
          <w:rFonts w:ascii="宋体" w:hAnsi="宋体" w:eastAsia="宋体"/>
          <w:sz w:val="24"/>
        </w:rPr>
        <w:t>唐福林主编；于波，王天，石颜军等编写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协和医生答疑丛书  风湿免疫病300个怎么办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唐福林主编；于波，王天，石颜军等编写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本书出售、求购地址：https://www.jiaokey.com/book/detail/13875112.html</w:t>
      </w:r>
    </w:p>
    <w:p>
      <w:r>
        <w:t>更多相关图书推荐：https://www.jiaokey.com</w:t>
      </w:r>
    </w:p>
    <w:p>
      <w:r>
        <w:t>唐福林主编；于波，王天，石颜军等编写 其他作品：https://www.jiaokey.com/tag/唐福林主编；于波，王天，石颜军等编写.html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关键词搜索：https://www.jiaokey.com/tag/协和医生答疑丛书  风湿免疫病300个怎么办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