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音符大逃亡 = La Révolte des accents</w:t>
      </w:r>
    </w:p>
    <w:p>
      <w:r>
        <w:rPr>
          <w:rFonts w:ascii="宋体" w:hAnsi="宋体" w:eastAsia="宋体"/>
          <w:sz w:val="24"/>
        </w:rPr>
        <w:t>（法）埃里克·奥瑟纳著；彭怡译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音符大逃亡 = La Révolte des accents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（法）埃里克·奥瑟纳著；彭怡译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本书出售、求购地址：https://www.jiaokey.com/book/detail/13875107.html</w:t>
      </w:r>
    </w:p>
    <w:p>
      <w:r>
        <w:t>更多相关图书推荐：https://www.jiaokey.com</w:t>
      </w:r>
    </w:p>
    <w:p>
      <w:r>
        <w:t>（法）埃里克·奥瑟纳著；彭怡译 其他作品：https://www.jiaokey.com/tag/（法）埃里克·奥瑟纳著；彭怡译.html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关键词搜索：https://www.jiaokey.com/tag/音符大逃亡 = La Révolte des accents.html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