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2016挑战压轴题  中考数学  强化训练篇</w:t>
      </w:r>
    </w:p>
    <w:p>
      <w:r>
        <w:rPr>
          <w:rFonts w:ascii="宋体" w:hAnsi="宋体" w:eastAsia="宋体"/>
          <w:sz w:val="24"/>
        </w:rPr>
        <w:t>马学斌编著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2016挑战压轴题  中考数学  强化训练篇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本书出售、求购地址：https://www.jiaokey.com/book/detail/13875096.html</w:t>
      </w:r>
    </w:p>
    <w:p>
      <w:r>
        <w:t>更多相关图书推荐：https://www.jiaokey.com</w:t>
      </w:r>
    </w:p>
    <w:p>
      <w:r>
        <w:t>马学斌编著 其他作品：https://www.jiaokey.com/tag/马学斌编著.html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关键词搜索：https://www.jiaokey.com/tag/2016挑战压轴题  中考数学  强化训练篇.html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