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让孩子受益一生的财富课堂</w:t>
      </w:r>
    </w:p>
    <w:p>
      <w:r>
        <w:rPr>
          <w:rFonts w:ascii="宋体" w:hAnsi="宋体" w:eastAsia="宋体"/>
          <w:sz w:val="24"/>
        </w:rPr>
        <w:t>（韩）金贤泰著；（韩）柳南泳绘；千太阳译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让孩子受益一生的财富课堂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（韩）金贤泰著；（韩）柳南泳绘；千太阳译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本书出售、求购地址：https://www.jiaokey.com/book/detail/13875079.html</w:t>
      </w:r>
    </w:p>
    <w:p>
      <w:r>
        <w:t>更多相关图书推荐：https://www.jiaokey.com</w:t>
      </w:r>
    </w:p>
    <w:p>
      <w:r>
        <w:t>（韩）金贤泰著；（韩）柳南泳绘；千太阳译 其他作品：https://www.jiaokey.com/tag/（韩）金贤泰著；（韩）柳南泳绘；千太阳译.html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关键词搜索：https://www.jiaokey.com/tag/让孩子受益一生的财富课堂.html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