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书名：头痛151个怎么办  大字版</w:t>
      </w:r>
    </w:p>
    <w:p>
      <w:r>
        <w:t>作者：黄一宁，李舜伟主编</w:t>
      </w:r>
    </w:p>
    <w:p>
      <w:r>
        <w:t>出版社：北京:中国盲文出版社,2015.08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头痛151个怎么办  大字版 评论地址：https://www.jiaokey.com/book/detail/13875063.html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