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书名：小牛顿爱科普系列  龇牙咧嘴的动物书</w:t>
      </w:r>
    </w:p>
    <w:p>
      <w:r>
        <w:t>作者：从小爱科普编委会编著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小牛顿爱科普系列  龇牙咧嘴的动物书 评论地址：https://www.jiaokey.com/book/detail/13875061.html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