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让你大吃一惊的科学  为什么富豪会在赌局上一掷千金？  揭秘大脑工作的90个真相</w:t>
      </w:r>
    </w:p>
    <w:p>
      <w:r>
        <w:rPr>
          <w:rFonts w:ascii="宋体" w:hAnsi="宋体" w:eastAsia="宋体"/>
          <w:sz w:val="24"/>
        </w:rPr>
        <w:t>（法）阿兰·利厄里著；关雪莹译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让你大吃一惊的科学  为什么富豪会在赌局上一掷千金？  揭秘大脑工作的90个真相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（法）阿兰·利厄里著；关雪莹译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本书出售、求购地址：https://www.jiaokey.com/book/detail/13875053.html</w:t>
      </w:r>
    </w:p>
    <w:p>
      <w:r>
        <w:t>更多相关图书推荐：https://www.jiaokey.com</w:t>
      </w:r>
    </w:p>
    <w:p>
      <w:r>
        <w:t>（法）阿兰·利厄里著；关雪莹译 其他作品：https://www.jiaokey.com/tag/（法）阿兰·利厄里著；关雪莹译.html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关键词搜索：https://www.jiaokey.com/tag/让你大吃一惊的科学  为什么富豪会在赌局上一掷千金？  揭秘大脑工作的90个真相.html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