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远古探秘系列  史前哺乳动物</w:t>
      </w:r>
    </w:p>
    <w:p>
      <w:r>
        <w:rPr>
          <w:rFonts w:ascii="宋体" w:hAnsi="宋体" w:eastAsia="宋体"/>
          <w:sz w:val="24"/>
        </w:rPr>
        <w:t>（英）艾伦·特纳著；（西）毛利西奥·安东绘；邢立达译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远古探秘系列  史前哺乳动物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（英）艾伦·特纳著；（西）毛利西奥·安东绘；邢立达译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本书出售、求购地址：https://www.jiaokey.com/book/detail/13875044.html</w:t>
      </w:r>
    </w:p>
    <w:p>
      <w:r>
        <w:t>更多相关图书推荐：https://www.jiaokey.com</w:t>
      </w:r>
    </w:p>
    <w:p>
      <w:r>
        <w:t>（英）艾伦·特纳著；（西）毛利西奥·安东绘；邢立达译 其他作品：https://www.jiaokey.com/tag/（英）艾伦·特纳著；（西）毛利西奥·安东绘；邢立达译.html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关键词搜索：https://www.jiaokey.com/tag/远古探秘系列  史前哺乳动物.html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