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餐桌上的科普  小猪，小猪</w:t>
      </w:r>
    </w:p>
    <w:p>
      <w:r>
        <w:rPr>
          <w:rFonts w:ascii="宋体" w:hAnsi="宋体" w:eastAsia="宋体"/>
          <w:sz w:val="24"/>
        </w:rPr>
        <w:t>（韩）朴珠美文；（韩）白正时图；李小晨译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餐桌上的科普  小猪，小猪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（韩）朴珠美文；（韩）白正时图；李小晨译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本书出售、求购地址：https://www.jiaokey.com/book/detail/13875033.html</w:t>
      </w:r>
    </w:p>
    <w:p>
      <w:r>
        <w:t>更多相关图书推荐：https://www.jiaokey.com</w:t>
      </w:r>
    </w:p>
    <w:p>
      <w:r>
        <w:t>（韩）朴珠美文；（韩）白正时图；李小晨译 其他作品：https://www.jiaokey.com/tag/（韩）朴珠美文；（韩）白正时图；李小晨译.html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关键词搜索：https://www.jiaokey.com/tag/餐桌上的科普  小猪，小猪.html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