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让孩子着迷的经典科学启蒙游戏  加速前进</w:t>
      </w:r>
    </w:p>
    <w:p>
      <w:r>
        <w:rPr>
          <w:rFonts w:ascii="宋体" w:hAnsi="宋体" w:eastAsia="宋体"/>
          <w:sz w:val="24"/>
        </w:rPr>
        <w:t>（英）安娜·克莱伯恩著；（英）金伯利·斯科特，（英）威尼西亚·迪恩绘；王津兰译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让孩子着迷的经典科学启蒙游戏  加速前进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（英）安娜·克莱伯恩著；（英）金伯利·斯科特，（英）威尼西亚·迪恩绘；王津兰译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本书出售、求购地址：https://www.jiaokey.com/book/detail/13875023.html</w:t>
      </w:r>
    </w:p>
    <w:p>
      <w:r>
        <w:t>更多相关图书推荐：https://www.jiaokey.com</w:t>
      </w:r>
    </w:p>
    <w:p>
      <w:r>
        <w:t>（英）安娜·克莱伯恩著；（英）金伯利·斯科特，（英）威尼西亚·迪恩绘；王津兰译 其他作品：https://www.jiaokey.com/tag/（英）安娜·克莱伯恩著；（英）金伯利·斯科特，（英）威尼西亚·迪恩绘；王津兰译.html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关键词搜索：https://www.jiaokey.com/tag/让孩子着迷的经典科学启蒙游戏  加速前进.html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