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书名：工会帮扶和法律援助小问答</w:t>
      </w:r>
    </w:p>
    <w:p>
      <w:r>
        <w:t>作者：本书编写组编</w:t>
      </w:r>
    </w:p>
    <w:p>
      <w:r>
        <w:t>出版社：北京:中国工人出版社,2015.05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工会帮扶和法律援助小问答 评论地址：https://www.jiaokey.com/book/detail/13875012.html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