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书名：八一记忆  文物背后的故事</w:t>
      </w:r>
    </w:p>
    <w:p>
      <w:r>
        <w:t>作者：王小玲，曹佳倩主编</w:t>
      </w:r>
    </w:p>
    <w:p>
      <w:r>
        <w:t>出版社：南昌：江西人民出版社</w:t>
      </w:r>
    </w:p>
    <w:p>
      <w:r>
        <w:t>出版日期：2015.03</w:t>
      </w:r>
    </w:p>
    <w:p>
      <w:r>
        <w:t>总页数：227</w:t>
      </w:r>
    </w:p>
    <w:p>
      <w:r>
        <w:t>更多请访问教客网: www.jiaokey.com</w:t>
      </w:r>
    </w:p>
    <w:p>
      <w:r>
        <w:t>八一记忆  文物背后的故事 评论地址：https://www.jiaokey.com/book/detail/13875011.html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