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古代农业技术  从镰刀到犁具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（美）迈克尔·伍兹（MichaelWoods），（美）玛丽·B.伍兹（MaryB.Woods）著；王思扬译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古代农业技术  从镰刀到犁具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（美）迈克尔·伍兹（MichaelWoods），（美）玛丽·B.伍兹（MaryB.Woods）著；王思扬译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本书出售、求购地址：https://www.jiaokey.com/book/detail/13875002.html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（美）迈克尔·伍兹（MichaelWoods），（美）玛丽·B.伍兹（MaryB.Woods）著；王思扬译 其他作品：https://www.jiaokey.com/tag/（美）迈克尔·伍兹（MichaelWoods），（美）玛丽·B.伍兹（MaryB.Woods）著；王思扬译.html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关键词搜索：https://www.jiaokey.com/tag/古代农业技术  从镰刀到犁具.html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