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行为篇  10  谁错了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行为篇  10  谁错了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本书出售、求购地址：https://www.jiaokey.com/book/detail/13874982.html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行为篇  10  谁错了.html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