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行为篇  9  我不胆小啦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行为篇  9  我不胆小啦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本书出售、求购地址：https://www.jiaokey.com/book/detail/13874981.html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行为篇  9  我不胆小啦.html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