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书名：浙江省各级综合档案馆馆藏档案精品介绍  第1辑  汤寿潜与保路运动档案</w:t>
      </w:r>
    </w:p>
    <w:p>
      <w:r>
        <w:t>作者：浙江省档案局编</w:t>
      </w:r>
    </w:p>
    <w:p>
      <w:r>
        <w:t>出版社：杭州：浙江大学出版社</w:t>
      </w:r>
    </w:p>
    <w:p>
      <w:r>
        <w:t>出版日期：2015.06</w:t>
      </w:r>
    </w:p>
    <w:p>
      <w:r>
        <w:t>总页数：34</w:t>
      </w:r>
    </w:p>
    <w:p>
      <w:r>
        <w:t>更多请访问教客网: www.jiaokey.com</w:t>
      </w:r>
    </w:p>
    <w:p>
      <w:r>
        <w:t>浙江省各级综合档案馆馆藏档案精品介绍  第1辑  汤寿潜与保路运动档案 评论地址：https://www.jiaokey.com/book/detail/13874947.html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