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第1辑  茅盾珍档</w:t>
      </w:r>
    </w:p>
    <w:p>
      <w:r>
        <w:rPr>
          <w:rFonts w:ascii="宋体" w:hAnsi="宋体" w:eastAsia="宋体"/>
          <w:sz w:val="24"/>
        </w:rPr>
        <w:t>浙江省&lt;font color=Red&gt;档&lt;/font&gt;案局编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第1辑  茅盾珍档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浙江省&lt;font color=Red&gt;档&lt;/font&gt;案局编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档案资料-汇编-浙江省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本书出售、求购地址：https://www.jiaokey.com/book/detail/13874944.html</w:t>
      </w:r>
    </w:p>
    <w:p>
      <w:r>
        <w:t>更多相关图书推荐：https://www.jiaokey.com</w:t>
      </w:r>
    </w:p>
    <w:p>
      <w:r>
        <w:t>浙江省&lt;font color=Red&gt;档&lt;/font&gt;案局编 其他作品：https://www.jiaokey.com/tag/浙江省&lt;font color=Red&gt;档&lt;/font&gt;案局编.html</w:t>
      </w:r>
    </w:p>
    <w:p>
      <w:r>
        <w:t>杭州:浙江大学出版社,2015.06 出版图书：https://www.jiaokey.com/tag/杭州:浙江大学出版社,2015.06.html</w:t>
      </w:r>
    </w:p>
    <w:p>
      <w:r>
        <w:t>关键词搜索：https://www.jiaokey.com/tag/档案资料-汇编-浙江省.html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