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浙江省各级综合档案馆馆藏档案精品介绍  第1辑  平湖“老鼎丰”酱园档案</w:t>
      </w:r>
    </w:p>
    <w:p>
      <w:r>
        <w:rPr>
          <w:rFonts w:ascii="宋体" w:hAnsi="宋体" w:eastAsia="宋体"/>
          <w:sz w:val="24"/>
        </w:rPr>
        <w:t>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浙江省各级综合档案馆馆藏档案精品介绍  第1辑  平湖“老鼎丰”酱园档案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本书出售、求购地址：https://www.jiaokey.com/book/detail/13874942.html</w:t>
      </w:r>
    </w:p>
    <w:p>
      <w:r>
        <w:t>更多相关图书推荐：https://www.jiaokey.com</w:t>
      </w:r>
    </w:p>
    <w:p>
      <w:r>
        <w:t>浙江省档案局编 其他作品：https://www.jiaokey.com/tag/浙江省档案局编.html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关键词搜索：https://www.jiaokey.com/tag/浙江省各级综合档案馆馆藏档案精品介绍  第1辑  平湖“老鼎丰”酱园档案.html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