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青春密码  2  三世情缘，倾尽数千年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青春密码  2  三世情缘，倾尽数千年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本书出售、求购地址：https://www.jiaokey.com/book/detail/13874928.html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