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大师名作绘本馆  小狗安格斯系列  安格斯和鸭子</w:t>
      </w:r>
    </w:p>
    <w:p>
      <w:r>
        <w:rPr>
          <w:rFonts w:ascii="宋体" w:hAnsi="宋体" w:eastAsia="宋体"/>
          <w:sz w:val="24"/>
        </w:rPr>
        <w:t>（美）玛乔丽·弗拉克文·图；肖丹琪译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大师名作绘本馆  小狗安格斯系列  安格斯和鸭子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（美）玛乔丽·弗拉克文·图；肖丹琪译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本书出售、求购地址：https://www.jiaokey.com/book/detail/13874914.html</w:t>
      </w:r>
    </w:p>
    <w:p>
      <w:r>
        <w:t>更多相关图书推荐：https://www.jiaokey.com</w:t>
      </w:r>
    </w:p>
    <w:p>
      <w:r>
        <w:t>（美）玛乔丽·弗拉克文·图；肖丹琪译 其他作品：https://www.jiaokey.com/tag/（美）玛乔丽·弗拉克文·图；肖丹琪译.html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关键词搜索：https://www.jiaokey.com/tag/大师名作绘本馆  小狗安格斯系列  安格斯和鸭子.html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