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图解速记高中古诗文</w:t>
      </w:r>
    </w:p>
    <w:p>
      <w:r>
        <w:rPr>
          <w:rFonts w:ascii="宋体" w:hAnsi="宋体" w:eastAsia="宋体"/>
          <w:sz w:val="24"/>
        </w:rPr>
        <w:t>牛胜玉总主编；刘丰艳，王京菊，陈香莹等本册主编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图解速记高中古诗文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牛胜玉总主编；刘丰艳，王京菊，陈香莹等本册主编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本书出售、求购地址：https://www.jiaokey.com/book/detail/13874912.html</w:t>
      </w:r>
    </w:p>
    <w:p>
      <w:r>
        <w:t>更多相关图书推荐：https://www.jiaokey.com</w:t>
      </w:r>
    </w:p>
    <w:p>
      <w:r>
        <w:t>牛胜玉总主编；刘丰艳，王京菊，陈香莹等本册主编 其他作品：https://www.jiaokey.com/tag/牛胜玉总主编；刘丰艳，王京菊，陈香莹等本册主编.html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关键词搜索：https://www.jiaokey.com/tag/古典诗歌-中国-高中-教学参考资料-文言文.html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