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基地报告  第9卷  上海全球科技创新中心建设  经验、启示与路径</w:t>
      </w:r>
    </w:p>
    <w:p>
      <w:r>
        <w:rPr>
          <w:rFonts w:ascii="宋体" w:hAnsi="宋体" w:eastAsia="宋体"/>
          <w:sz w:val="24"/>
        </w:rPr>
        <w:t>李扬总编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基地报告  第9卷  上海全球科技创新中心建设  经验、启示与路径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本书出售、求购地址：https://www.jiaokey.com/book/detail/13874869.html</w:t>
      </w:r>
    </w:p>
    <w:p>
      <w:r>
        <w:t>更多相关图书推荐：https://www.jiaokey.com</w:t>
      </w:r>
    </w:p>
    <w:p>
      <w:r>
        <w:t>李扬总编 其他作品：https://www.jiaokey.com/tag/李扬总编.html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关键词搜索：https://www.jiaokey.com/tag/基地报告  第9卷  上海全球科技创新中心建设  经验、启示与路径.html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