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书名：西部慧谷构想  中西部旅游地区跨越式发展模式初探</w:t>
      </w:r>
    </w:p>
    <w:p>
      <w:r>
        <w:t>作者：张玉莲著</w:t>
      </w:r>
    </w:p>
    <w:p>
      <w:r>
        <w:t>出版社：北京:知识产权出版社,2015.01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西部慧谷构想  中西部旅游地区跨越式发展模式初探 评论地址：https://www.jiaokey.com/book/detail/13874865.html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