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一体化外墙保温板</w:t>
      </w:r>
    </w:p>
    <w:p>
      <w:r>
        <w:rPr>
          <w:rFonts w:ascii="宋体" w:hAnsi="宋体" w:eastAsia="宋体"/>
          <w:sz w:val="24"/>
        </w:rPr>
        <w:t>逄鲁峰，郭庆亮著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一体化外墙保温板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逄鲁峰，郭庆亮著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本书出售、求购地址：https://www.jiaokey.com/book/detail/13874861.html</w:t>
      </w:r>
    </w:p>
    <w:p>
      <w:r>
        <w:t>更多相关图书推荐：https://www.jiaokey.com</w:t>
      </w:r>
    </w:p>
    <w:p>
      <w:r>
        <w:t>逄鲁峰，郭庆亮著 其他作品：https://www.jiaokey.com/tag/逄鲁峰，郭庆亮著.html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关键词搜索：https://www.jiaokey.com/tag/一体化外墙保温板.html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