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书名：横店智库丛书  文化徐文荣</w:t>
      </w:r>
    </w:p>
    <w:p>
      <w:r>
        <w:t>作者：孙是炎编著</w:t>
      </w:r>
    </w:p>
    <w:p>
      <w:r>
        <w:t>出版社：中西书局,2012.05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横店智库丛书  文化徐文荣 评论地址：https://www.jiaokey.com/book/detail/13874831.html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