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书名：一个企业家的心声  关于横店的哲学思考</w:t>
      </w:r>
    </w:p>
    <w:p>
      <w:r>
        <w:t>作者：徐文荣著</w:t>
      </w:r>
    </w:p>
    <w:p>
      <w:r>
        <w:t>出版社：中西书局,2012.05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一个企业家的心声  关于横店的哲学思考 评论地址：https://www.jiaokey.com/book/detail/13874829.html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