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书名：旅游业可持续发展研究  基于动态环境承载力的分析</w:t>
      </w:r>
    </w:p>
    <w:p>
      <w:r>
        <w:t>作者：梁智，卢政营著</w:t>
      </w:r>
    </w:p>
    <w:p>
      <w:r>
        <w:t>出版社：北京：旅游教育出版社</w:t>
      </w:r>
    </w:p>
    <w:p>
      <w:r>
        <w:t>出版日期：2015.08</w:t>
      </w:r>
    </w:p>
    <w:p>
      <w:r>
        <w:t>总页数：234</w:t>
      </w:r>
    </w:p>
    <w:p>
      <w:r>
        <w:t>更多请访问教客网: www.jiaokey.com</w:t>
      </w:r>
    </w:p>
    <w:p>
      <w:r>
        <w:t>旅游业可持续发展研究  基于动态环境承载力的分析 评论地址：https://www.jiaokey.com/book/detail/13874823.html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