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城镇化与国内移民  理论与研究议题</w:t>
      </w:r>
    </w:p>
    <w:p>
      <w:r>
        <w:rPr>
          <w:rFonts w:ascii="宋体" w:hAnsi="宋体" w:eastAsia="宋体"/>
          <w:sz w:val="24"/>
        </w:rPr>
        <w:t>李强，刘精明，郑路主编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城镇化与国内移民  理论与研究议题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李强，刘精明，郑路主编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本书出售、求购地址：https://www.jiaokey.com/book/detail/13874787.html</w:t>
      </w:r>
    </w:p>
    <w:p>
      <w:r>
        <w:t>更多相关图书推荐：https://www.jiaokey.com</w:t>
      </w:r>
    </w:p>
    <w:p>
      <w:r>
        <w:t>李强，刘精明，郑路主编 其他作品：https://www.jiaokey.com/tag/李强，刘精明，郑路主编.html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关键词搜索：https://www.jiaokey.com/tag/城镇化与国内移民  理论与研究议题.html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