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书名：我国商品市场周期阶段与影响因素分析</w:t>
      </w:r>
    </w:p>
    <w:p>
      <w:r>
        <w:t>作者：陈乐一，李玉双等著</w:t>
      </w:r>
    </w:p>
    <w:p>
      <w:r>
        <w:t>出版社：北京：中国经济出版社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我国商品市场周期阶段与影响因素分析 评论地址：https://www.jiaokey.com/book/detail/13874785.html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