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书名：新中国捐献文物精品全集  徐悲鸿、廖静文卷  中</w:t>
      </w:r>
    </w:p>
    <w:p>
      <w:r>
        <w:t>作者：中国文物学会主编</w:t>
      </w:r>
    </w:p>
    <w:p>
      <w:r>
        <w:t>出版社：北京:文津出版社,2015.01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新中国捐献文物精品全集  徐悲鸿、廖静文卷  中 评论地址：https://www.jiaokey.com/book/detail/13874779.html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