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水与可持续发展  未来农业用水对策方案及综合评估</w:t>
      </w:r>
    </w:p>
    <w:p>
      <w:r>
        <w:rPr>
          <w:rFonts w:ascii="宋体" w:hAnsi="宋体" w:eastAsia="宋体"/>
          <w:sz w:val="24"/>
        </w:rPr>
        <w:t>（美）大卫·莫登主编；李保国，黄峰译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水与可持续发展  未来农业用水对策方案及综合评估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（美）大卫·莫登主编；李保国，黄峰译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本书出售、求购地址：https://www.jiaokey.com/book/detail/13874777.html</w:t>
      </w:r>
    </w:p>
    <w:p>
      <w:r>
        <w:t>更多相关图书推荐：https://www.jiaokey.com</w:t>
      </w:r>
    </w:p>
    <w:p>
      <w:r>
        <w:t>（美）大卫·莫登主编；李保国，黄峰译 其他作品：https://www.jiaokey.com/tag/（美）大卫·莫登主编；李保国，黄峰译.html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关键词搜索：https://www.jiaokey.com/tag/水与可持续发展  未来农业用水对策方案及综合评估.html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