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书名：议事规则导引</w:t>
      </w:r>
    </w:p>
    <w:p>
      <w:r>
        <w:t>作者：孙涤，郑荣清著</w:t>
      </w:r>
    </w:p>
    <w:p>
      <w:r>
        <w:t>出版社：格致出版社；上海人民出版社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议事规则导引 评论地址：https://www.jiaokey.com/book/detail/13874772.html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