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书名：黑格尔传</w:t>
      </w:r>
    </w:p>
    <w:p>
      <w:r>
        <w:t>作者：（法）雅克·董特著；李成季，邓刚译</w:t>
      </w:r>
    </w:p>
    <w:p>
      <w:r>
        <w:t>出版社：上海:上海人民出版社,2015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黑格尔传 评论地址：https://www.jiaokey.com/book/detail/13874769.html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