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大自然童话剧  小学生环境教育课外读物  1</w:t>
      </w:r>
    </w:p>
    <w:p>
      <w:r>
        <w:rPr>
          <w:rFonts w:ascii="宋体" w:hAnsi="宋体" w:eastAsia="宋体"/>
          <w:sz w:val="24"/>
        </w:rPr>
        <w:t>英娃著；何倩绘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大自然童话剧  小学生环境教育课外读物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英娃著；何倩绘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本书出售、求购地址：https://www.jiaokey.com/book/detail/13874750.html</w:t>
      </w:r>
    </w:p>
    <w:p>
      <w:r>
        <w:t>更多相关图书推荐：https://www.jiaokey.com</w:t>
      </w:r>
    </w:p>
    <w:p>
      <w:r>
        <w:t>英娃著；何倩绘 其他作品：https://www.jiaokey.com/tag/英娃著；何倩绘.html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关键词搜索：https://www.jiaokey.com/tag/大自然童话剧  小学生环境教育课外读物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