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我看鸳鸯蝴蝶派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我看鸳鸯蝴蝶派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鸳鸯蝴蝶派-文学研究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本书出售、求购地址：https://www.jiaokey.com/book/detail/13874748.html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关键词搜索：https://www.jiaokey.com/tag/鸳鸯蝴蝶派-文学研究.html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