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例外的挑战  卡尔·施米特的政治思想导论  1921-1936年</w:t>
      </w:r>
    </w:p>
    <w:p>
      <w:r>
        <w:rPr>
          <w:rFonts w:ascii="宋体" w:hAnsi="宋体" w:eastAsia="宋体"/>
          <w:sz w:val="24"/>
        </w:rPr>
        <w:t>（美）乔治·施瓦布（GeorgeD.Schwab）著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例外的挑战  卡尔·施米特的政治思想导论  1921-1936年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（美）乔治·施瓦布（GeorgeD.Schwab）著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本书出售、求购地址：https://www.jiaokey.com/book/detail/13874747.html</w:t>
      </w:r>
    </w:p>
    <w:p>
      <w:r>
        <w:t>更多相关图书推荐：https://www.jiaokey.com</w:t>
      </w:r>
    </w:p>
    <w:p>
      <w:r>
        <w:t>（美）乔治·施瓦布（GeorgeD.Schwab）著 其他作品：https://www.jiaokey.com/tag/（美）乔治·施瓦布（GeorgeD.Schwab）著.html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关键词搜索：https://www.jiaokey.com/tag/例外的挑战  卡尔·施米特的政治思想导论  1921-1936年.html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