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书名：袁念琪作品  零食当饭吃</w:t>
      </w:r>
    </w:p>
    <w:p>
      <w:r>
        <w:t>作者：袁念琪著</w:t>
      </w:r>
    </w:p>
    <w:p>
      <w:r>
        <w:t>出版社：上海:上海文化出版社,2015.09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袁念琪作品  零食当饭吃 评论地址：https://www.jiaokey.com/book/detail/13874744.html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