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一起写我们的结局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一起写我们的结局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本书出售、求购地址：https://www.jiaokey.com/book/detail/13874740.html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关键词搜索：https://www.jiaokey.com/tag/一起写我们的结局.html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