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四川省铅锌矿成矿规律及资源评价</w:t>
      </w:r>
    </w:p>
    <w:p>
      <w:r>
        <w:rPr>
          <w:rFonts w:ascii="宋体" w:hAnsi="宋体" w:eastAsia="宋体"/>
          <w:sz w:val="24"/>
        </w:rPr>
        <w:t>李仕荣，晏子贵，侯立平等编著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四川省铅锌矿成矿规律及资源评价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李仕荣，晏子贵，侯立平等编著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本书出售、求购地址：https://www.jiaokey.com/book/detail/13874733.html</w:t>
      </w:r>
    </w:p>
    <w:p>
      <w:r>
        <w:t>更多相关图书推荐：https://www.jiaokey.com</w:t>
      </w:r>
    </w:p>
    <w:p>
      <w:r>
        <w:t>李仕荣，晏子贵，侯立平等编著 其他作品：https://www.jiaokey.com/tag/李仕荣，晏子贵，侯立平等编著.html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关键词搜索：https://www.jiaokey.com/tag/四川省铅锌矿成矿规律及资源评价.html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