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华北板块东部早古生代动物群、沉积相及地层多重划分</w:t>
      </w:r>
    </w:p>
    <w:p>
      <w:r>
        <w:rPr>
          <w:rFonts w:ascii="宋体" w:hAnsi="宋体" w:eastAsia="宋体"/>
          <w:sz w:val="24"/>
        </w:rPr>
        <w:t>段吉业，曹成润，段治，赵鑫等著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华北板块东部早古生代动物群、沉积相及地层多重划分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段吉业，曹成润，段治，赵鑫等著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本书出售、求购地址：https://www.jiaokey.com/book/detail/13874730.html</w:t>
      </w:r>
    </w:p>
    <w:p>
      <w:r>
        <w:t>更多相关图书推荐：https://www.jiaokey.com</w:t>
      </w:r>
    </w:p>
    <w:p>
      <w:r>
        <w:t>段吉业，曹成润，段治，赵鑫等著 其他作品：https://www.jiaokey.com/tag/段吉业，曹成润，段治，赵鑫等著.html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关键词搜索：https://www.jiaokey.com/tag/华北板块东部早古生代动物群、沉积相及地层多重划分.html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