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思想与方法  近代中国的文化政治与知识建构=IDEAS AND METHODS  CULTURAL POLITICS AND THE CONSTRUCTION OF KNOWLEDGE IN MODERN CHINA</w:t>
      </w:r>
    </w:p>
    <w:p>
      <w:r>
        <w:rPr>
          <w:rFonts w:ascii="宋体" w:hAnsi="宋体" w:eastAsia="宋体"/>
          <w:sz w:val="24"/>
        </w:rPr>
        <w:t>木子喵喵著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思想与方法  近代中国的文化政治与知识建构=IDEAS AND METHODS  CULTURAL POLITICS AND THE CONSTRUCTION OF KNOWLEDGE IN MODERN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本书出售、求购地址：https://www.jiaokey.com/book/detail/13874728.html</w:t>
      </w:r>
    </w:p>
    <w:p>
      <w:r>
        <w:t>更多相关图书推荐：https://www.jiaokey.com</w:t>
      </w:r>
    </w:p>
    <w:p>
      <w:r>
        <w:t>木子喵喵著 其他作品：https://www.jiaokey.com/tag/木子喵喵著.html</w:t>
      </w:r>
    </w:p>
    <w:p>
      <w:r>
        <w:t>关键词搜索：https://www.jiaokey.com/tag/思想与方法  近代中国的文化政治与知识建构=IDEAS AND METHODS  CULTURAL POLITICS AND THE CONSTRUCTION OF KNOWLEDGE IN MODERN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