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书名：超越“天花板”的女性  我国高等学校女性领导群体特征研究</w:t>
      </w:r>
    </w:p>
    <w:p>
      <w:r>
        <w:t>作者：王饮寒，喻恺著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总页数：131</w:t>
      </w:r>
    </w:p>
    <w:p>
      <w:r>
        <w:t>更多请访问教客网: www.jiaokey.com</w:t>
      </w:r>
    </w:p>
    <w:p>
      <w:r>
        <w:t>超越“天花板”的女性  我国高等学校女性领导群体特征研究 评论地址：https://www.jiaokey.com/book/detail/13874721.html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